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拾味台北  心旅行</w:t>
      </w:r>
    </w:p>
    <w:p>
      <w:r>
        <w:rPr>
          <w:rFonts w:ascii="宋体" w:hAnsi="宋体" w:eastAsia="宋体"/>
          <w:sz w:val="24"/>
        </w:rPr>
        <w:t>蛋蛋IN北京著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拾味台北  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蛋蛋IN北京著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本书出售、求购地址：https://www.jiaokey.com/book/detail/13500021.html</w:t>
      </w:r>
    </w:p>
    <w:p>
      <w:r>
        <w:t>更多相关图书推荐：https://www.jiaokey.com</w:t>
      </w:r>
    </w:p>
    <w:p>
      <w:r>
        <w:t>蛋蛋IN北京著 其他作品：https://www.jiaokey.com/tag/蛋蛋IN北京著.html</w:t>
      </w:r>
    </w:p>
    <w:p>
      <w:r>
        <w:t>武汉:华中科技大学出版社,2014.02 出版图书：https://www.jiaokey.com/tag/武汉:华中科技大学出版社,2014.02.html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