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搭地铁游巴黎  彩印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搭地铁游巴黎  彩印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本书出售、求购地址：https://www.jiaokey.com/book/detail/13500017.html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关键词搜索：https://www.jiaokey.com/tag/搭地铁游巴黎  彩印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