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书名：隔代教育有绝招  老一代照样带好孩子</w:t>
      </w:r>
    </w:p>
    <w:p>
      <w:r>
        <w:t>作者：陶红亮主编</w:t>
      </w:r>
    </w:p>
    <w:p>
      <w:r>
        <w:t>出版社：郑州：郑州大学出版社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隔代教育有绝招  老一代照样带好孩子 评论地址：https://www.jiaokey.com/book/detail/13500009.html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