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新编新闻采写入门必知的300个常识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新编新闻采写入门必知的300个常识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本书出售、求购地址：https://www.jiaokey.com/book/detail/13499984.html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关键词搜索：https://www.jiaokey.com/tag/新编新闻采写入门必知的300个常识.html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