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2014全国两会记者会实录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2014全国两会记者会实录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本书出售、求购地址：https://www.jiaokey.com/book/detail/13499971.html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关键词搜索：https://www.jiaokey.com/tag/2014全国两会记者会实录.html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