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搭地铁游曼谷  彩印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搭地铁游曼谷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本书出售、求购地址：https://www.jiaokey.com/book/detail/13499946.html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关键词搜索：https://www.jiaokey.com/tag/搭地铁游曼谷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