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微生物猎人  终于制服了疯狗  上</w:t>
      </w:r>
    </w:p>
    <w:p>
      <w:r>
        <w:rPr>
          <w:rFonts w:ascii="宋体" w:hAnsi="宋体" w:eastAsia="宋体"/>
          <w:sz w:val="24"/>
        </w:rPr>
        <w:t>（美）克鲁伊夫著；丁荣立译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微生物猎人  终于制服了疯狗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（美）克鲁伊夫著；丁荣立译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本书出售、求购地址：https://www.jiaokey.com/book/detail/13499944.html</w:t>
      </w:r>
    </w:p>
    <w:p>
      <w:r>
        <w:t>更多相关图书推荐：https://www.jiaokey.com</w:t>
      </w:r>
    </w:p>
    <w:p>
      <w:r>
        <w:t>（美）克鲁伊夫著；丁荣立译 其他作品：https://www.jiaokey.com/tag/（美）克鲁伊夫著；丁荣立译.html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关键词搜索：https://www.jiaokey.com/tag/微生物猎人  终于制服了疯狗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