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书名：百吃不厌江南菜</w:t>
      </w:r>
    </w:p>
    <w:p>
      <w:r>
        <w:t>作者：孔阳编著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百吃不厌江南菜 评论地址：https://www.jiaokey.com/book/detail/13499936.html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