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书名：与父母谈心  蒙台梭利教师给父母的建议  蒙台梭利教育实践经典</w:t>
      </w:r>
    </w:p>
    <w:p>
      <w:r>
        <w:t>作者：（意）玛&lt;font color=Red&gt;利&lt;/font&gt;亚蒙台梭&lt;font color=Red&gt;利&lt;/font&gt;著；万信琼译</w:t>
      </w:r>
    </w:p>
    <w:p>
      <w:r>
        <w:t>出版社：天津:天津人民出版社,2014.01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与父母谈心  蒙台梭利教师给父母的建议  蒙台梭利教育实践经典 评论地址：https://www.jiaokey.com/book/detail/13499934.html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