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书名：黑吉辽  第4版</w:t>
      </w:r>
    </w:p>
    <w:p>
      <w:r>
        <w:t>作者：《走遍中国》编辑部编著</w:t>
      </w:r>
    </w:p>
    <w:p>
      <w:r>
        <w:t>出版社：北京:中国旅游出版社,2014.01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黑吉辽  第4版 评论地址：https://www.jiaokey.com/book/detail/13499927.html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