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如何发展自闭谱系障碍儿童的社会交往能力</w:t>
      </w:r>
    </w:p>
    <w:p>
      <w:r>
        <w:rPr>
          <w:rFonts w:ascii="宋体" w:hAnsi="宋体" w:eastAsia="宋体"/>
          <w:sz w:val="24"/>
        </w:rPr>
        <w:t>吕梦，杨广学编著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如何发展自闭谱系障碍儿童的社会交往能力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吕梦，杨广学编著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本书出售、求购地址：https://www.jiaokey.com/book/detail/13499919.html</w:t>
      </w:r>
    </w:p>
    <w:p>
      <w:r>
        <w:t>更多相关图书推荐：https://www.jiaokey.com</w:t>
      </w:r>
    </w:p>
    <w:p>
      <w:r>
        <w:t>吕梦，杨广学编著 其他作品：https://www.jiaokey.com/tag/吕梦，杨广学编著.html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关键词搜索：https://www.jiaokey.com/tag/如何发展自闭谱系障碍儿童的社会交往能力.html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