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金霉素牛棚生物固氮  沈善炯传</w:t>
      </w:r>
    </w:p>
    <w:p>
      <w:r>
        <w:rPr>
          <w:rFonts w:ascii="宋体" w:hAnsi="宋体" w:eastAsia="宋体"/>
          <w:sz w:val="24"/>
        </w:rPr>
        <w:t>熊卫民著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金霉素牛棚生物固氮  沈善炯传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本书出售、求购地址：https://www.jiaokey.com/book/detail/13499917.html</w:t>
      </w:r>
    </w:p>
    <w:p>
      <w:r>
        <w:t>更多相关图书推荐：https://www.jiaokey.com</w:t>
      </w:r>
    </w:p>
    <w:p>
      <w:r>
        <w:t>熊卫民著 其他作品：https://www.jiaokey.com/tag/熊卫民著.html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关键词搜索：https://www.jiaokey.com/tag/金霉素牛棚生物固氮  沈善炯传.html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