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书名：青春期，妈妈陪孩子一起走过</w:t>
      </w:r>
    </w:p>
    <w:p>
      <w:r>
        <w:t>作者：（韩）&lt;font color=Red&gt;姜&lt;/font&gt;琴珠著；王心欣译</w:t>
      </w:r>
    </w:p>
    <w:p>
      <w:r>
        <w:t>出版社：北京:中国妇女出版社,2014.03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青春期，妈妈陪孩子一起走过 评论地址：https://www.jiaokey.com/book/detail/13499896.html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