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色铅笔下的猫咪天国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色铅笔下的猫咪天国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本书出售、求购地址：https://www.jiaokey.com/book/detail/13499875.html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关键词搜索：https://www.jiaokey.com/tag/色铅笔下的猫咪天国.html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