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贝多芬在中国  西方古典音乐接受问题个案研究</w:t>
      </w:r>
    </w:p>
    <w:p>
      <w:r>
        <w:rPr>
          <w:rFonts w:ascii="宋体" w:hAnsi="宋体" w:eastAsia="宋体"/>
          <w:sz w:val="24"/>
        </w:rPr>
        <w:t>张乐心著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贝多芬在中国  西方古典音乐接受问题个案研究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本书出售、求购地址：https://www.jiaokey.com/book/detail/13499869.html</w:t>
      </w:r>
    </w:p>
    <w:p>
      <w:r>
        <w:t>更多相关图书推荐：https://www.jiaokey.com</w:t>
      </w:r>
    </w:p>
    <w:p>
      <w:r>
        <w:t>张乐心著 其他作品：https://www.jiaokey.com/tag/张乐心著.html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关键词搜索：https://www.jiaokey.com/tag/贝多芬在中国  西方古典音乐接受问题个案研究.html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