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  一个民族自治县的人类学研究</w:t>
      </w:r>
    </w:p>
    <w:p>
      <w:r>
        <w:rPr>
          <w:rFonts w:ascii="宋体" w:hAnsi="宋体" w:eastAsia="宋体"/>
          <w:sz w:val="24"/>
        </w:rPr>
        <w:t>刘冰清，孙亚楠等著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  一个民族自治县的人类学研究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刘冰清，孙亚楠等著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民族团结-研究-龙胜各族自治县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本书出售、求购地址：https://www.jiaokey.com/book/detail/13499845.html</w:t>
      </w:r>
    </w:p>
    <w:p>
      <w:r>
        <w:t>更多相关图书推荐：https://www.jiaokey.com</w:t>
      </w:r>
    </w:p>
    <w:p>
      <w:r>
        <w:t>刘冰清，孙亚楠等著 其他作品：https://www.jiaokey.com/tag/刘冰清，孙亚楠等著.html</w:t>
      </w:r>
    </w:p>
    <w:p>
      <w:r>
        <w:t>哈尔滨:黑龙江人民出版社,2012.05 出版图书：https://www.jiaokey.com/tag/哈尔滨:黑龙江人民出版社,2012.05.html</w:t>
      </w:r>
    </w:p>
    <w:p>
      <w:r>
        <w:t>关键词搜索：https://www.jiaokey.com/tag/民族团结-研究-龙胜各族自治县.html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