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书名：懒懒的鞋手工毛线编织</w:t>
      </w:r>
    </w:p>
    <w:p>
      <w:r>
        <w:t>作者：阿巧编</w:t>
      </w:r>
    </w:p>
    <w:p>
      <w:r>
        <w:t>出版社：济南:山东美术出版社,2014.01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懒懒的鞋手工毛线编织 评论地址：https://www.jiaokey.com/book/detail/13499840.html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