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领导干部应当深刻领会的15个执政理论创新</w:t>
      </w:r>
    </w:p>
    <w:p>
      <w:r>
        <w:rPr>
          <w:rFonts w:ascii="宋体" w:hAnsi="宋体" w:eastAsia="宋体"/>
          <w:sz w:val="24"/>
        </w:rPr>
        <w:t>侯书生编著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领导干部应当深刻领会的15个执政理论创新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本书出售、求购地址：https://www.jiaokey.com/book/detail/13499835.html</w:t>
      </w:r>
    </w:p>
    <w:p>
      <w:r>
        <w:t>更多相关图书推荐：https://www.jiaokey.com</w:t>
      </w:r>
    </w:p>
    <w:p>
      <w:r>
        <w:t>侯书生编著 其他作品：https://www.jiaokey.com/tag/侯书生编著.html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关键词搜索：https://www.jiaokey.com/tag/领导干部应当深刻领会的15个执政理论创新.html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