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三毛流浪记全集  彩图普及版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三毛流浪记全集  彩图普及版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本书出售、求购地址：https://www.jiaokey.com/book/detail/13499834.html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关键词搜索：https://www.jiaokey.com/tag/三毛流浪记全集  彩图普及版.html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