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小鬼当家  全世界最搞笑的涂鸦育儿日记</w:t>
      </w:r>
    </w:p>
    <w:p>
      <w:r>
        <w:rPr>
          <w:rFonts w:ascii="宋体" w:hAnsi="宋体" w:eastAsia="宋体"/>
          <w:sz w:val="24"/>
        </w:rPr>
        <w:t>（美）安柏·杜西克著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小鬼当家  全世界最搞笑的涂鸦育儿日记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（美）安柏·杜西克著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本书出售、求购地址：https://www.jiaokey.com/book/detail/13499828.html</w:t>
      </w:r>
    </w:p>
    <w:p>
      <w:r>
        <w:t>更多相关图书推荐：https://www.jiaokey.com</w:t>
      </w:r>
    </w:p>
    <w:p>
      <w:r>
        <w:t>（美）安柏·杜西克著 其他作品：https://www.jiaokey.com/tag/（美）安柏·杜西克著.html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关键词搜索：https://www.jiaokey.com/tag/小鬼当家  全世界最搞笑的涂鸦育儿日记.html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