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书名：原始思维化石  呼图壁生殖崇拜岩刻</w:t>
      </w:r>
    </w:p>
    <w:p>
      <w:r>
        <w:t>作者：王炳华著</w:t>
      </w:r>
    </w:p>
    <w:p>
      <w:r>
        <w:t>出版社：北京:商务印书馆,2014.02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原始思维化石  呼图壁生殖崇拜岩刻 评论地址：https://www.jiaokey.com/book/detail/13499824.html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