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管好公司就靠这几招  别以为会做生意就懂管理企业</w:t>
      </w:r>
    </w:p>
    <w:p>
      <w:r>
        <w:rPr>
          <w:rFonts w:ascii="宋体" w:hAnsi="宋体" w:eastAsia="宋体"/>
          <w:sz w:val="24"/>
        </w:rPr>
        <w:t>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管好公司就靠这几招  别以为会做生意就懂管理企业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本书出售、求购地址：https://www.jiaokey.com/book/detail/13499820.html</w:t>
      </w:r>
    </w:p>
    <w:p>
      <w:r>
        <w:t>更多相关图书推荐：https://www.jiaokey.com</w:t>
      </w:r>
    </w:p>
    <w:p>
      <w:r>
        <w:t>郑雷著 其他作品：https://www.jiaokey.com/tag/郑雷著.html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关键词搜索：https://www.jiaokey.com/tag/管好公司就靠这几招  别以为会做生意就懂管理企业.html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