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儿童文学小学生分级读本  我只能是个小孩子吗</w:t>
      </w:r>
    </w:p>
    <w:p>
      <w:r>
        <w:rPr>
          <w:rFonts w:ascii="宋体" w:hAnsi="宋体" w:eastAsia="宋体"/>
          <w:sz w:val="24"/>
        </w:rPr>
        <w:t>朱自强主编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儿童文学小学生分级读本  我只能是个小孩子吗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本书出售、求购地址：https://www.jiaokey.com/book/detail/13499803.html</w:t>
      </w:r>
    </w:p>
    <w:p>
      <w:r>
        <w:t>更多相关图书推荐：https://www.jiaokey.com</w:t>
      </w:r>
    </w:p>
    <w:p>
      <w:r>
        <w:t>朱自强主编 其他作品：https://www.jiaokey.com/tag/朱自强主编.html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关键词搜索：https://www.jiaokey.com/tag/儿童文学小学生分级读本  我只能是个小孩子吗.html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