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书名：妇女何在？  三江并流诸峡谷区的性别政治</w:t>
      </w:r>
    </w:p>
    <w:p>
      <w:r>
        <w:t>作者：王天玉著</w:t>
      </w:r>
    </w:p>
    <w:p>
      <w:r>
        <w:t>出版社：广州:中山大学出版社,2013.12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妇女何在？  三江并流诸峡谷区的性别政治 评论地址：https://www.jiaokey.com/book/detail/13499787.html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