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书名：生态经济学的集成研究框架  闲想鹤仪形</w:t>
      </w:r>
    </w:p>
    <w:p>
      <w:r>
        <w:t>作者：徐中民著</w:t>
      </w:r>
    </w:p>
    <w:p>
      <w:r>
        <w:t>出版社：郑州:黄河水利出版社,2013.12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生态经济学的集成研究框架  闲想鹤仪形 评论地址：https://www.jiaokey.com/book/detail/13499784.html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