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书名：中国经济体制改革新阶段的若干问题</w:t>
      </w:r>
    </w:p>
    <w:p>
      <w:r>
        <w:t>作者：吴敬琏，樊纲，刘鹤等主编</w:t>
      </w:r>
    </w:p>
    <w:p>
      <w:r>
        <w:t>出版社：北京:中国经济出版社,2014.02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中国经济体制改革新阶段的若干问题 评论地址：https://www.jiaokey.com/book/detail/13499775.html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