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儿童文学小学生分级读本  一颗面包做的心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儿童文学小学生分级读本  一颗面包做的心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本书出售、求购地址：https://www.jiaokey.com/book/detail/13499772.html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关键词搜索：https://www.jiaokey.com/tag/儿童文学小学生分级读本  一颗面包做的心.html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