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能力比学历更重要  积极人生的5堂能力建设课</w:t>
      </w:r>
    </w:p>
    <w:p>
      <w:r>
        <w:rPr>
          <w:rFonts w:ascii="宋体" w:hAnsi="宋体" w:eastAsia="宋体"/>
          <w:sz w:val="24"/>
        </w:rPr>
        <w:t>高晓静编著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能力比学历更重要  积极人生的5堂能力建设课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本书出售、求购地址：https://www.jiaokey.com/book/detail/13499764.html</w:t>
      </w:r>
    </w:p>
    <w:p>
      <w:r>
        <w:t>更多相关图书推荐：https://www.jiaokey.com</w:t>
      </w:r>
    </w:p>
    <w:p>
      <w:r>
        <w:t>高晓静编著 其他作品：https://www.jiaokey.com/tag/高晓静编著.html</w:t>
      </w:r>
    </w:p>
    <w:p>
      <w:r>
        <w:t>华夏出版社 出版图书：https://www.jiaokey.com/tag/华夏出版社.html</w:t>
      </w:r>
    </w:p>
    <w:p>
      <w:r>
        <w:t>关键词搜索：https://www.jiaokey.com/tag/能力比学历更重要  积极人生的5堂能力建设课.html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