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书名：杰西斯葡萄酒大典</w:t>
      </w:r>
    </w:p>
    <w:p>
      <w:r>
        <w:t>作者：（英）罗宾逊著；郭阳，战吉宬译</w:t>
      </w:r>
    </w:p>
    <w:p>
      <w:r>
        <w:t>出版社：北京:东方出版社,2014.03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杰西斯葡萄酒大典 评论地址：https://www.jiaokey.com/book/detail/13499752.html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