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心理学卷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心理学卷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本书出售、求购地址：https://www.jiaokey.com/book/detail/13499748.html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心理学卷.html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