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书名：一叶知秋  林超俊诗文集  1995-2005</w:t>
      </w:r>
    </w:p>
    <w:p>
      <w:r>
        <w:t>作者：林超俊著</w:t>
      </w:r>
    </w:p>
    <w:p>
      <w:r>
        <w:t>出版社：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一叶知秋  林超俊诗文集  1995-2005 评论地址：https://www.jiaokey.com/book/detail/13499714.html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