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掌控情绪的金钥匙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掌控情绪的金钥匙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本书出售、求购地址：https://www.jiaokey.com/book/detail/13499668.html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关键词搜索：https://www.jiaokey.com/tag/掌控情绪的金钥匙.html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