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社区常见经济纠纷处理指南</w:t>
      </w:r>
    </w:p>
    <w:p>
      <w:r>
        <w:rPr>
          <w:rFonts w:ascii="宋体" w:hAnsi="宋体" w:eastAsia="宋体"/>
          <w:sz w:val="24"/>
        </w:rPr>
        <w:t>张冬青，陈文君主编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社区常见经济纠纷处理指南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张冬青，陈文君主编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本书出售、求购地址：https://www.jiaokey.com/book/detail/13499642.html</w:t>
      </w:r>
    </w:p>
    <w:p>
      <w:r>
        <w:t>更多相关图书推荐：https://www.jiaokey.com</w:t>
      </w:r>
    </w:p>
    <w:p>
      <w:r>
        <w:t>张冬青，陈文君主编 其他作品：https://www.jiaokey.com/tag/张冬青，陈文君主编.html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关键词搜索：https://www.jiaokey.com/tag/社区常见经济纠纷处理指南.html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