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城市地下空间风险预警管理</w:t>
      </w:r>
    </w:p>
    <w:p>
      <w:r>
        <w:rPr>
          <w:rFonts w:ascii="宋体" w:hAnsi="宋体" w:eastAsia="宋体"/>
          <w:sz w:val="24"/>
        </w:rPr>
        <w:t>佘廉，陈倬，郑志刚著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城市地下空间风险预警管理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佘廉，陈倬，郑志刚著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本书出售、求购地址：https://www.jiaokey.com/book/detail/13499588.html</w:t>
      </w:r>
    </w:p>
    <w:p>
      <w:r>
        <w:t>更多相关图书推荐：https://www.jiaokey.com</w:t>
      </w:r>
    </w:p>
    <w:p>
      <w:r>
        <w:t>佘廉，陈倬，郑志刚著 其他作品：https://www.jiaokey.com/tag/佘廉，陈倬，郑志刚著.html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关键词搜索：https://www.jiaokey.com/tag/城市地下空间风险预警管理.html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