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书名：建筑十论  建筑工程设计与房地产开发</w:t>
      </w:r>
    </w:p>
    <w:p>
      <w:r>
        <w:t>作者：温天锡著</w:t>
      </w:r>
    </w:p>
    <w:p>
      <w:r>
        <w:t>出版社：济南：山东人民出版社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建筑十论  建筑工程设计与房地产开发 评论地址：https://www.jiaokey.com/book/detail/13499587.html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