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财产犯罪之间的界限与竞合研究</w:t>
      </w:r>
    </w:p>
    <w:p>
      <w:r>
        <w:rPr>
          <w:rFonts w:ascii="宋体" w:hAnsi="宋体" w:eastAsia="宋体"/>
          <w:sz w:val="24"/>
        </w:rPr>
        <w:t>陈洪兵著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财产犯罪之间的界限与竞合研究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本书出售、求购地址：https://www.jiaokey.com/book/detail/13499582.html</w:t>
      </w:r>
    </w:p>
    <w:p>
      <w:r>
        <w:t>更多相关图书推荐：https://www.jiaokey.com</w:t>
      </w:r>
    </w:p>
    <w:p>
      <w:r>
        <w:t>陈洪兵著 其他作品：https://www.jiaokey.com/tag/陈洪兵著.html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关键词搜索：https://www.jiaokey.com/tag/财产犯罪之间的界限与竞合研究.html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