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人民日报任仲平80篇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人民日报任仲平80篇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本书出售、求购地址：https://www.jiaokey.com/book/detail/13499554.html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关键词搜索：https://www.jiaokey.com/tag/人民日报任仲平80篇.html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