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企业人力资源管理研究  企业文化、创新与国际化</w:t>
      </w:r>
    </w:p>
    <w:p>
      <w:r>
        <w:rPr>
          <w:rFonts w:ascii="宋体" w:hAnsi="宋体" w:eastAsia="宋体"/>
          <w:sz w:val="24"/>
        </w:rPr>
        <w:t>赵曙明，杨东涛，彭纪生编著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企业人力资源管理研究  企业文化、创新与国际化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赵曙明，杨东涛，彭纪生编著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本书出售、求购地址：https://www.jiaokey.com/book/detail/13499548.html</w:t>
      </w:r>
    </w:p>
    <w:p>
      <w:r>
        <w:t>更多相关图书推荐：https://www.jiaokey.com</w:t>
      </w:r>
    </w:p>
    <w:p>
      <w:r>
        <w:t>赵曙明，杨东涛，彭纪生编著 其他作品：https://www.jiaokey.com/tag/赵曙明，杨东涛，彭纪生编著.html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关键词搜索：https://www.jiaokey.com/tag/企业人力资源管理研究  企业文化、创新与国际化.html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