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囧人的幸福生活  彩印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囧人的幸福生活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本书出售、求购地址：https://www.jiaokey.com/book/detail/13499534.html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关键词搜索：https://www.jiaokey.com/tag/囧人的幸福生活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