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网商赢天下  百问全球网商领袖</w:t>
      </w:r>
    </w:p>
    <w:p>
      <w:r>
        <w:rPr>
          <w:rFonts w:ascii="宋体" w:hAnsi="宋体" w:eastAsia="宋体"/>
          <w:sz w:val="24"/>
        </w:rPr>
        <w:t>阿里巴巴集团研究中心，《天下网商》杂志社著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网商赢天下  百问全球网商领袖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阿里巴巴集团研究中心，《天下网商》杂志社著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本书出售、求购地址：https://www.jiaokey.com/book/detail/13499505.html</w:t>
      </w:r>
    </w:p>
    <w:p>
      <w:r>
        <w:t>更多相关图书推荐：https://www.jiaokey.com</w:t>
      </w:r>
    </w:p>
    <w:p>
      <w:r>
        <w:t>阿里巴巴集团研究中心，《天下网商》杂志社著 其他作品：https://www.jiaokey.com/tag/阿里巴巴集团研究中心，《天下网商》杂志社著.html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关键词搜索：https://www.jiaokey.com/tag/网商赢天下  百问全球网商领袖.html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