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2013年版会计从业资格考试全程应试辅导.财经法规与会计职业道德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2013年版会计从业资格考试全程应试辅导.财经法规与会计职业道德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关键词搜索：https://www.jiaokey.com/tag/2013年版会计从业资格考试全程应试辅导.财经法规与会计职业道德.html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