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客家山歌进校园选集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桃李芬芳  客家山歌进校园选集 评论地址：https://www.jiaokey.com/book/detail/13499428.html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