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初级会计电算化从业资格考试押题密卷与精讲解析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初级会计电算化从业资格考试押题密卷与精讲解析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本书出售、求购地址：https://www.jiaokey.com/book/detail/13499407.html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关键词搜索：https://www.jiaokey.com/tag/初级会计电算化从业资格考试押题密卷与精讲解析.html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