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书名：美女私房摄影秘笈</w:t>
      </w:r>
    </w:p>
    <w:p>
      <w:r>
        <w:t>作者：詹至仑著</w:t>
      </w:r>
    </w:p>
    <w:p>
      <w:r>
        <w:t>出版社：福州：福建科学技术出版社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美女私房摄影秘笈 评论地址：https://www.jiaokey.com/book/detail/13499392.html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