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《会计基础》押题密卷  2014年会计从业资格考试通过必备手册！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《会计基础》押题密卷  2014年会计从业资格考试通过必备手册！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本书出售、求购地址：https://www.jiaokey.com/book/detail/13499387.html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关键词搜索：https://www.jiaokey.com/tag/《会计基础》押题密卷  2014年会计从业资格考试通过必备手册！.html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