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鄂尔多斯盆地延长组若干石油地质问题分析</w:t>
      </w:r>
    </w:p>
    <w:p>
      <w:r>
        <w:rPr>
          <w:rFonts w:ascii="宋体" w:hAnsi="宋体" w:eastAsia="宋体"/>
          <w:sz w:val="24"/>
        </w:rPr>
        <w:t>刘化清，李相博等著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鄂尔多斯盆地延长组若干石油地质问题分析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刘化清，李相博等著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本书出售、求购地址：https://www.jiaokey.com/book/detail/13499362.html</w:t>
      </w:r>
    </w:p>
    <w:p>
      <w:r>
        <w:t>更多相关图书推荐：https://www.jiaokey.com</w:t>
      </w:r>
    </w:p>
    <w:p>
      <w:r>
        <w:t>刘化清，李相博等著 其他作品：https://www.jiaokey.com/tag/刘化清，李相博等著.html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关键词搜索：https://www.jiaokey.com/tag/鄂尔多斯盆地延长组若干石油地质问题分析.html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