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媒介融合、台网互动解析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媒介融合、台网互动解析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本书出售、求购地址：https://www.jiaokey.com/book/detail/13499332.html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关键词搜索：https://www.jiaokey.com/tag/媒介融合、台网互动解析.html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