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2011河南省公安机关录用人民警察考试专用教材  公安基础知识</w:t>
      </w:r>
    </w:p>
    <w:p>
      <w:r>
        <w:rPr>
          <w:rFonts w:ascii="宋体" w:hAnsi="宋体" w:eastAsia="宋体"/>
          <w:sz w:val="24"/>
        </w:rPr>
        <w:t>陈永峰主编；张桂霞副主编；苪强，胡庆东编委；华图招警考试研究中心审定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2011河南省公安机关录用人民警察考试专用教材  公安基础知识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陈永峰主编；张桂霞副主编；苪强，胡庆东编委；华图招警考试研究中心审定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本书出售、求购地址：https://www.jiaokey.com/book/detail/13499309.html</w:t>
      </w:r>
    </w:p>
    <w:p>
      <w:r>
        <w:t>更多相关图书推荐：https://www.jiaokey.com</w:t>
      </w:r>
    </w:p>
    <w:p>
      <w:r>
        <w:t>陈永峰主编；张桂霞副主编；苪强，胡庆东编委；华图招警考试研究中心审定 其他作品：https://www.jiaokey.com/tag/陈永峰主编；张桂霞副主编；苪强，胡庆东编委；华图招警考试研究中心审定.html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关键词搜索：https://www.jiaokey.com/tag/2011河南省公安机关录用人民警察考试专用教材  公安基础知识.html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