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2011河南省公务员录用考试专用教材  面试技巧·真题·热点三合一</w:t>
      </w:r>
    </w:p>
    <w:p>
      <w:r>
        <w:rPr>
          <w:rFonts w:ascii="宋体" w:hAnsi="宋体" w:eastAsia="宋体"/>
          <w:sz w:val="24"/>
        </w:rPr>
        <w:t>曹生民主编；华图公务员考试研究中心审定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2011河南省公务员录用考试专用教材  面试技巧·真题·热点三合一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曹生民主编；华图公务员考试研究中心审定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本书出售、求购地址：https://www.jiaokey.com/book/detail/13499298.html</w:t>
      </w:r>
    </w:p>
    <w:p>
      <w:r>
        <w:t>更多相关图书推荐：https://www.jiaokey.com</w:t>
      </w:r>
    </w:p>
    <w:p>
      <w:r>
        <w:t>曹生民主编；华图公务员考试研究中心审定 其他作品：https://www.jiaokey.com/tag/曹生民主编；华图公务员考试研究中心审定.html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关键词搜索：https://www.jiaokey.com/tag/2011河南省公务员录用考试专用教材  面试技巧·真题·热点三合一.html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