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科普通鉴  26  自动世界</w:t>
      </w:r>
    </w:p>
    <w:p>
      <w:r>
        <w:rPr>
          <w:rFonts w:ascii="宋体" w:hAnsi="宋体" w:eastAsia="宋体"/>
          <w:sz w:val="24"/>
        </w:rPr>
        <w:t>李建中丛书主编；谈朗玉，李大东，张令朝丛书副主编；张元本卷主编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科普通鉴  26  自动世界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李建中丛书主编；谈朗玉，李大东，张令朝丛书副主编；张元本卷主编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['科', '普通', '鉴', ' ', ' ', '26', ' ', ' ', '自动', '世界']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本书出售、求购地址：https://www.jiaokey.com/book/detail/13499295.html</w:t>
      </w:r>
    </w:p>
    <w:p>
      <w:r>
        <w:t>更多相关图书推荐：https://www.jiaokey.com</w:t>
      </w:r>
    </w:p>
    <w:p>
      <w:r>
        <w:t>李建中丛书主编；谈朗玉，李大东，张令朝丛书副主编；张元本卷主编 其他作品：https://www.jiaokey.com/tag/李建中丛书主编；谈朗玉，李大东，张令朝丛书副主编；张元本卷主编.html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关键词搜索：https://www.jiaokey.com/tag/['科', '普通', '鉴', ' ', ' ', '26', ' ', ' ', '自动', '世界'].html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